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greatly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hand, took a harsher stance. they wanted the federal government to force change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assassinated the 16th president of the united states of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used by a legislative body to bring charges of wrongdoing against a publi offical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agency providing relief for freed people and certain poor people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secret society opposed civil rights, particularly suffrage,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that offered southerners amnesty, or an offical pardon, for all legal acts supporting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16th president of the united states of american and was also the first president to get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readmitting the former confederate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all assassination/kidnapping plans would be discussed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Crossword</dc:title>
  <dcterms:created xsi:type="dcterms:W3CDTF">2021-10-11T01:05:18Z</dcterms:created>
  <dcterms:modified xsi:type="dcterms:W3CDTF">2021-10-11T01:05:18Z</dcterms:modified>
</cp:coreProperties>
</file>