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 I:  The 1800s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boat run by a steam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Published elementary school books which taught reading, writing, arithmetic, and moral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considered morally wrong but necessary to keep the economy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Began to support movements such as temperance and abolition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'Interchangeable Parts;' the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Massive change in manufacturing included a shift from hand tools to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Encouraged women to actively participate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Attempt to create a perfect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Forced all Eastern Tribes to move to parts of the Louisiana Purchase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"Father of Public Education in America: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"Father of the American Factory System"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Owned large plantations and 20 or more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Dramatically reduced mortality in the U. S., particularly in Northern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Upheld the rigt of a state to declare a federal law unconstitutional, void it, and refuse to enforce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Common Man's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Developed to send messages by telegraph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forced removal of Cherokee from their ancestral homelands to the Oklahoma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Crowded apartment buildings where many immigrants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Wrote the dictionary which helped standardize the English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Devotion to one's nation is more important than devotion to one's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I:  The 1800s</dc:title>
  <dcterms:created xsi:type="dcterms:W3CDTF">2021-10-11T01:03:54Z</dcterms:created>
  <dcterms:modified xsi:type="dcterms:W3CDTF">2021-10-11T01:03:54Z</dcterms:modified>
</cp:coreProperties>
</file>