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History Midterm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 American leader who stressed a patient approach to civil rights.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Reparations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Commander of U.S. forces in Europe in WWI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Serbia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Neutral nation attacked by Germany leading to international outcry.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Moral Diplomacy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Woodrow Wilson's foreign policy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William Hearst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 ship sunk by German U-Boat killing 128 Americans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Franz Ferdinand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 his steel business and became one of the wealthiest men in the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Zimmerman note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Writers who dramatized the need for reform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William Taft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Intercepted by the British and given to U.S. Germ telegram urging Mexico to attach U.S.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muckrakers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who attacked the triple wall of privilege as he called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Booker T. 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Filipino nationalist who rebelled against Spain and the U.S.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Jingoism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Governor of the Philippines who later became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casualties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Soldier killed, wounded, and missing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NAWSA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U.S. ship sunk in Havan Harbor sparking the Spanish American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Du Bois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payment for war damages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submarine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German U-Boot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Belgium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African American leader who urged immediate rights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USS Maine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Owner of the New York Journal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Lusitania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Gavrilo Princip, the assassin who sparked WWI, was from this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Emilio Aguinaldo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 assassination sparked the beginning of WWI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Wilson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Aggressive form of national ism popularized by the U.S. press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Andrew Carnegie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organization that worked for women's suffrage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John Pershing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 Midterm</dc:title>
  <dcterms:created xsi:type="dcterms:W3CDTF">2021-10-11T01:04:48Z</dcterms:created>
  <dcterms:modified xsi:type="dcterms:W3CDTF">2021-10-11T01:04:48Z</dcterms:modified>
</cp:coreProperties>
</file>