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History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Founding father who said, "The older I grow, the more I am to doubt my own judgment and to pay more respect to the judgement of others."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System allowing young men in the colonies to learn a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Trading / exchanging of goods and services without the use of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 that taxed printed documents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Fishing and shipbuilding were the main economies in these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Representatives who wanted to limit the national government (early American govt)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Event that left 5 Patriots dead on the streets of Boston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1st representative governing body in the American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name for Loyalists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Goods that come into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Signed contracts to work for 4-7 years in order to get to the colonies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Type of school supported by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First 10 amendments to the Constitution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Movement of the 1700s, exalted rational thinking and critical reasoning.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energetic militiamen chosen to be ready to fight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Trade routes between Africa, the Americas, and Europe, in which ships carried  goods and enslaved people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Indian guide and interpreter for Lewis and Clark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New England colonies used______ to make decisions for the people.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Western and Southern representatives who pushed "war" with Britain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water route in which Africans were forcibly brought to the Americas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Forcing Americans in the British navy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approve (government)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author of the Federalists Papers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vice president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form of government in which citizens (representatives) run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Group of advisers for the president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History Review</dc:title>
  <dcterms:created xsi:type="dcterms:W3CDTF">2021-10-11T01:04:57Z</dcterms:created>
  <dcterms:modified xsi:type="dcterms:W3CDTF">2021-10-11T01:04:57Z</dcterms:modified>
</cp:coreProperties>
</file>