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convene    </w:t>
      </w:r>
      <w:r>
        <w:t xml:space="preserve">   vitality    </w:t>
      </w:r>
      <w:r>
        <w:t xml:space="preserve">   inevitable    </w:t>
      </w:r>
      <w:r>
        <w:t xml:space="preserve">   ratification    </w:t>
      </w:r>
      <w:r>
        <w:t xml:space="preserve">   succesion    </w:t>
      </w:r>
      <w:r>
        <w:t xml:space="preserve">   Confederate    </w:t>
      </w:r>
      <w:r>
        <w:t xml:space="preserve">   fugitive    </w:t>
      </w:r>
      <w:r>
        <w:t xml:space="preserve">   enslavement    </w:t>
      </w:r>
      <w:r>
        <w:t xml:space="preserve">   civil rights    </w:t>
      </w:r>
      <w:r>
        <w:t xml:space="preserve">   stationmaster    </w:t>
      </w:r>
      <w:r>
        <w:t xml:space="preserve">   station    </w:t>
      </w:r>
      <w:r>
        <w:t xml:space="preserve">   conductor    </w:t>
      </w:r>
      <w:r>
        <w:t xml:space="preserve">   abolitionists    </w:t>
      </w:r>
      <w:r>
        <w:t xml:space="preserve">   amendments    </w:t>
      </w:r>
      <w:r>
        <w:t xml:space="preserve">   ordinance    </w:t>
      </w:r>
      <w:r>
        <w:t xml:space="preserve">   plantation    </w:t>
      </w:r>
      <w:r>
        <w:t xml:space="preserve">   antislavery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Terms</dc:title>
  <dcterms:created xsi:type="dcterms:W3CDTF">2021-10-11T01:03:42Z</dcterms:created>
  <dcterms:modified xsi:type="dcterms:W3CDTF">2021-10-11T01:03:42Z</dcterms:modified>
</cp:coreProperties>
</file>