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History 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connected the east and west coast at Promontory Point, Utah.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settler under the Homestead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(1862) federal governments land-grant program in support of training in agriculture and mechanic 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(1887) law which gave all Native American families 160 acres to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African Americans who moved from post reconstruction South to Kansas.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Area from the Missouri River to the Rocky Mountains.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persistent, substantial rise in the general level of prices related to an increase in the volume of money and resulting in the loss of value of currency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minority group's adoption of the culture of the majority/dominant culture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farmer who works the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(1862) it gave 160 acres of public land to any settlers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late 19th century political movement demanding that people have a greater voice in government and see to advance the interest of farmers and laborers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using only gold to back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deprive (someone) of a right or privilege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Area from the Missouri River to the Rocky Mountains.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using both gold and silver to back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Groups of farmers, or those in sympathy with farming issues, who sent lecturers from town to town to educate people about agricultural and rural 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organization for American farmers that educated farmers on the best farming practices/techniques and encouraged lobbying for government regulation of railroads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History Unit 1</dc:title>
  <dcterms:created xsi:type="dcterms:W3CDTF">2021-10-11T01:04:02Z</dcterms:created>
  <dcterms:modified xsi:type="dcterms:W3CDTF">2021-10-11T01:04:02Z</dcterms:modified>
</cp:coreProperties>
</file>