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History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George Washington    </w:t>
      </w:r>
      <w:r>
        <w:t xml:space="preserve">   Paul Revere    </w:t>
      </w:r>
      <w:r>
        <w:t xml:space="preserve">   Samuel Adams    </w:t>
      </w:r>
      <w:r>
        <w:t xml:space="preserve">   Uncle Tom's Cabin    </w:t>
      </w:r>
      <w:r>
        <w:t xml:space="preserve">   The Liberator    </w:t>
      </w:r>
      <w:r>
        <w:t xml:space="preserve">   Boston Massacre    </w:t>
      </w:r>
      <w:r>
        <w:t xml:space="preserve">   Boston Tea Party    </w:t>
      </w:r>
      <w:r>
        <w:t xml:space="preserve">   Mercantalism    </w:t>
      </w:r>
      <w:r>
        <w:t xml:space="preserve">   John C. Calhoun    </w:t>
      </w:r>
      <w:r>
        <w:t xml:space="preserve">   Trail of Tears    </w:t>
      </w:r>
      <w:r>
        <w:t xml:space="preserve">   John Adams    </w:t>
      </w:r>
      <w:r>
        <w:t xml:space="preserve">   James Monroe    </w:t>
      </w:r>
      <w:r>
        <w:t xml:space="preserve">   Thomas Jefferson    </w:t>
      </w:r>
      <w:r>
        <w:t xml:space="preserve">   Abraham Lincoln    </w:t>
      </w:r>
      <w:r>
        <w:t xml:space="preserve">   James Madison    </w:t>
      </w:r>
      <w:r>
        <w:t xml:space="preserve">   Battle of Gettysburg    </w:t>
      </w:r>
      <w:r>
        <w:t xml:space="preserve">   Alien Sedition Act    </w:t>
      </w:r>
      <w:r>
        <w:t xml:space="preserve">   Monroe Doctrine    </w:t>
      </w:r>
      <w:r>
        <w:t xml:space="preserve">   Virginia Plan    </w:t>
      </w:r>
      <w:r>
        <w:t xml:space="preserve">   New Jersey 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 Word Search</dc:title>
  <dcterms:created xsi:type="dcterms:W3CDTF">2021-10-12T13:53:38Z</dcterms:created>
  <dcterms:modified xsi:type="dcterms:W3CDTF">2021-10-12T13:53:38Z</dcterms:modified>
</cp:coreProperties>
</file>