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painters traveled west what did they paint scenes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another title of ivrings best short story?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type of folk hymn found in both white and african american folk traditons?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most buildings made of? (Both)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the last of the mohicans took place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painter who founded hudson river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famous female writer?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one of the best known writers?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title of coopers first published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first writer to gain fame?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title of the popular song in this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title of coopers sucessful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cooper criticize in his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title of ivrings best short story? (1)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2021-10-11T01:04:23Z</dcterms:created>
  <dcterms:modified xsi:type="dcterms:W3CDTF">2021-10-11T01:04:23Z</dcterms:modified>
</cp:coreProperties>
</file>