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History chapter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believes industries should be publicly owned and run by the government rather than by private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defense agreements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ideas or information designed and spread to influence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minority that speaks a different language or follows different customs than the minority of people in a country;people who share common language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opposed to the use of war or violence to settle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gathering resources and preparing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buildup of military strength within a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distribution of power among nations so that no single nation can dominate or interfere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emperor;the leader of Germany from 1871 to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 loyalty to one's nation or group and promotion of its interests above all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disagreement with or opposition to an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out scarce items on a limited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that travels with something such as a ship,to protect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peace agreement to end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in which one person has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submarine in world war I and II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chapter 9 vocab</dc:title>
  <dcterms:created xsi:type="dcterms:W3CDTF">2021-10-11T01:04:41Z</dcterms:created>
  <dcterms:modified xsi:type="dcterms:W3CDTF">2021-10-11T01:04:41Z</dcterms:modified>
</cp:coreProperties>
</file>