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Homelessness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accommodations    </w:t>
      </w:r>
      <w:r>
        <w:t xml:space="preserve">   affected    </w:t>
      </w:r>
      <w:r>
        <w:t xml:space="preserve">   attribute    </w:t>
      </w:r>
      <w:r>
        <w:t xml:space="preserve">   children    </w:t>
      </w:r>
      <w:r>
        <w:t xml:space="preserve">   corner    </w:t>
      </w:r>
      <w:r>
        <w:t xml:space="preserve">   depression    </w:t>
      </w:r>
      <w:r>
        <w:t xml:space="preserve">   escape    </w:t>
      </w:r>
      <w:r>
        <w:t xml:space="preserve">   family    </w:t>
      </w:r>
      <w:r>
        <w:t xml:space="preserve">   female    </w:t>
      </w:r>
      <w:r>
        <w:t xml:space="preserve">   frustration    </w:t>
      </w:r>
      <w:r>
        <w:t xml:space="preserve">   homeless    </w:t>
      </w:r>
      <w:r>
        <w:t xml:space="preserve">   hunger    </w:t>
      </w:r>
      <w:r>
        <w:t xml:space="preserve">   institution    </w:t>
      </w:r>
      <w:r>
        <w:t xml:space="preserve">   living    </w:t>
      </w:r>
      <w:r>
        <w:t xml:space="preserve">   male    </w:t>
      </w:r>
      <w:r>
        <w:t xml:space="preserve">   outside    </w:t>
      </w:r>
      <w:r>
        <w:t xml:space="preserve">   panhandling    </w:t>
      </w:r>
      <w:r>
        <w:t xml:space="preserve">   patients    </w:t>
      </w:r>
      <w:r>
        <w:t xml:space="preserve">   population    </w:t>
      </w:r>
      <w:r>
        <w:t xml:space="preserve">   ragged    </w:t>
      </w:r>
      <w:r>
        <w:t xml:space="preserve">   residence    </w:t>
      </w:r>
      <w:r>
        <w:t xml:space="preserve">   runaway    </w:t>
      </w:r>
      <w:r>
        <w:t xml:space="preserve">   shelters    </w:t>
      </w:r>
      <w:r>
        <w:t xml:space="preserve">   silhouetted    </w:t>
      </w:r>
      <w:r>
        <w:t xml:space="preserve">   streets    </w:t>
      </w:r>
      <w:r>
        <w:t xml:space="preserve">   suffering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Homelessness</dc:title>
  <dcterms:created xsi:type="dcterms:W3CDTF">2021-10-11T01:04:01Z</dcterms:created>
  <dcterms:modified xsi:type="dcterms:W3CDTF">2021-10-11T01:04:01Z</dcterms:modified>
</cp:coreProperties>
</file>