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Horror Story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Kai    </w:t>
      </w:r>
      <w:r>
        <w:t xml:space="preserve">   The Butcher    </w:t>
      </w:r>
      <w:r>
        <w:t xml:space="preserve">   Dandy    </w:t>
      </w:r>
      <w:r>
        <w:t xml:space="preserve">   Madison    </w:t>
      </w:r>
      <w:r>
        <w:t xml:space="preserve">   Sally    </w:t>
      </w:r>
      <w:r>
        <w:t xml:space="preserve">   Ethel    </w:t>
      </w:r>
      <w:r>
        <w:t xml:space="preserve">   Fiona    </w:t>
      </w:r>
      <w:r>
        <w:t xml:space="preserve">   Rubberman    </w:t>
      </w:r>
      <w:r>
        <w:t xml:space="preserve">   Twisty    </w:t>
      </w:r>
      <w:r>
        <w:t xml:space="preserve">   John Lowe    </w:t>
      </w:r>
      <w:r>
        <w:t xml:space="preserve">   Michael    </w:t>
      </w:r>
      <w:r>
        <w:t xml:space="preserve">   Bloodyface    </w:t>
      </w:r>
      <w:r>
        <w:t xml:space="preserve">   Jimmy    </w:t>
      </w:r>
      <w:r>
        <w:t xml:space="preserve">   Elsa Mars    </w:t>
      </w:r>
      <w:r>
        <w:t xml:space="preserve">   Liz    </w:t>
      </w:r>
      <w:r>
        <w:t xml:space="preserve">   The Countess    </w:t>
      </w:r>
      <w:r>
        <w:t xml:space="preserve">   March    </w:t>
      </w:r>
      <w:r>
        <w:t xml:space="preserve">   The Cortez    </w:t>
      </w:r>
      <w:r>
        <w:t xml:space="preserve">   Briarcliff    </w:t>
      </w:r>
      <w:r>
        <w:t xml:space="preserve">   Murder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Horror Story Addiction</dc:title>
  <dcterms:created xsi:type="dcterms:W3CDTF">2021-10-12T13:53:43Z</dcterms:created>
  <dcterms:modified xsi:type="dcterms:W3CDTF">2021-10-12T13:53:43Z</dcterms:modified>
</cp:coreProperties>
</file>