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Identity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Issued by King George III in 1763.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Required a special stamp to be placed on any document and the consumer must pay a tax for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"We the people..."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British soldiers shot on a colonist mob.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Treaty that ended the French &amp; Indian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war between France and Britain with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 in which supreme power is held by the people and their elected representatives, and which has an elected or nominated president rather than a monarch.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forcible overthrow of a government or social order, in favor of a new system.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tax on tea imposed by Britain and the British East India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official document declaring the colonies' independence from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of government by the whole population or all the eligible members of a state, typically through elected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 of violent or open resistance to an established government or ruler.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social theory favoring freedom of action for individuals over collective or state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fact of being who or what a person or thing 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Identity</dc:title>
  <dcterms:created xsi:type="dcterms:W3CDTF">2021-10-12T13:54:04Z</dcterms:created>
  <dcterms:modified xsi:type="dcterms:W3CDTF">2021-10-12T13:54:04Z</dcterms:modified>
</cp:coreProperties>
</file>