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Pride in your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beliefs of the people in the 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While protecting the US blew up and sank.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add land to your own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Expanding markets and making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News paper stories that aren't true but people enjoy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extending power or force through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away from affairs of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between Spain and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sent on a religous mission.</w:t>
            </w:r>
          </w:p>
        </w:tc>
      </w:tr>
    </w:tbl>
    <w:p>
      <w:pPr>
        <w:pStyle w:val="WordBankMedium"/>
      </w:pPr>
      <w:r>
        <w:t xml:space="preserve">   Yellow Journalism     </w:t>
      </w:r>
      <w:r>
        <w:t xml:space="preserve">   Nationalism     </w:t>
      </w:r>
      <w:r>
        <w:t xml:space="preserve">   Spanish American     </w:t>
      </w:r>
      <w:r>
        <w:t xml:space="preserve">   USS Maine     </w:t>
      </w:r>
      <w:r>
        <w:t xml:space="preserve">   Isolationism    </w:t>
      </w:r>
      <w:r>
        <w:t xml:space="preserve">   Economic Growth     </w:t>
      </w:r>
      <w:r>
        <w:t xml:space="preserve">   Imperialism    </w:t>
      </w:r>
      <w:r>
        <w:t xml:space="preserve">   Manifest Destiny    </w:t>
      </w:r>
      <w:r>
        <w:t xml:space="preserve">   Annex    </w:t>
      </w:r>
      <w:r>
        <w:t xml:space="preserve">   Missionaries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Imperialism</dc:title>
  <dcterms:created xsi:type="dcterms:W3CDTF">2021-10-12T13:54:00Z</dcterms:created>
  <dcterms:modified xsi:type="dcterms:W3CDTF">2021-10-12T13:54:00Z</dcterms:modified>
</cp:coreProperties>
</file>