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Imperialism</w:t>
      </w:r>
    </w:p>
    <w:p>
      <w:pPr>
        <w:pStyle w:val="Questions"/>
      </w:pPr>
      <w:r>
        <w:t xml:space="preserve">1. ELWOLY NAUIRSLJMO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.S.SU EIMAN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RHOGU RRDIE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HTDEOROE OLTOESVRE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YTARTE FO SIARP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EMIPMSRIILA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MARIAEC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LIAWMLI RSWDEA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ALSGO OF ASLPERIMIMI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LRAEP RORHBA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2021-10-11T01:04:54Z</dcterms:created>
  <dcterms:modified xsi:type="dcterms:W3CDTF">2021-10-11T01:04:54Z</dcterms:modified>
</cp:coreProperties>
</file>