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Imperialism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that argued only the strongest nation would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Retired naval officer who supported a strong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 where Queen Liliuokalani was overthrown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that English-speaking people were superior to other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Colony near Florida that wanted its independence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Cash crop grown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Naval commodore who delivered a letter from President Filmore and waited with his armed fleet for Japan to open up ports to trade.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an empire over weaker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warship that mysteriously blew up near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 duty for American to bring others to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forced to open trade with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Imperialism Crossword Puzzle</dc:title>
  <dcterms:created xsi:type="dcterms:W3CDTF">2021-10-11T01:04:56Z</dcterms:created>
  <dcterms:modified xsi:type="dcterms:W3CDTF">2021-10-11T01:04:56Z</dcterms:modified>
</cp:coreProperties>
</file>