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USA    </w:t>
      </w:r>
      <w:r>
        <w:t xml:space="preserve">   Spheres of Influence    </w:t>
      </w:r>
      <w:r>
        <w:t xml:space="preserve">   Haiti    </w:t>
      </w:r>
      <w:r>
        <w:t xml:space="preserve">   Cooling off Treaties    </w:t>
      </w:r>
      <w:r>
        <w:t xml:space="preserve">   Moral Diplomacy    </w:t>
      </w:r>
      <w:r>
        <w:t xml:space="preserve">   Puerto Rico    </w:t>
      </w:r>
      <w:r>
        <w:t xml:space="preserve">   Guam    </w:t>
      </w:r>
      <w:r>
        <w:t xml:space="preserve">   Cuba    </w:t>
      </w:r>
      <w:r>
        <w:t xml:space="preserve">   Japan    </w:t>
      </w:r>
      <w:r>
        <w:t xml:space="preserve">   China    </w:t>
      </w:r>
      <w:r>
        <w:t xml:space="preserve">   Hawaii    </w:t>
      </w:r>
      <w:r>
        <w:t xml:space="preserve">   Philippines    </w:t>
      </w:r>
      <w:r>
        <w:t xml:space="preserve">   Teddy Roosevelt    </w:t>
      </w:r>
      <w:r>
        <w:t xml:space="preserve">   Central America    </w:t>
      </w:r>
      <w:r>
        <w:t xml:space="preserve">   New Freedom    </w:t>
      </w:r>
      <w:r>
        <w:t xml:space="preserve">   Big Stick Policy    </w:t>
      </w:r>
      <w:r>
        <w:t xml:space="preserve">   Boxer Rebellion    </w:t>
      </w:r>
      <w:r>
        <w:t xml:space="preserve">   Yellow Journalism    </w:t>
      </w:r>
      <w:r>
        <w:t xml:space="preserve">   Liluokalani    </w:t>
      </w:r>
      <w:r>
        <w:t xml:space="preserve">   Panama Canal    </w:t>
      </w:r>
      <w:r>
        <w:t xml:space="preserve">   Imperialism    </w:t>
      </w:r>
      <w:r>
        <w:t xml:space="preserve">   Roosevelt Corollary    </w:t>
      </w:r>
      <w:r>
        <w:t xml:space="preserve">   Isolationism    </w:t>
      </w:r>
      <w:r>
        <w:t xml:space="preserve">   Open Door Policy    </w:t>
      </w:r>
      <w:r>
        <w:t xml:space="preserve">   Dollar Diplomacy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Imperialism</dc:title>
  <dcterms:created xsi:type="dcterms:W3CDTF">2021-10-11T01:05:05Z</dcterms:created>
  <dcterms:modified xsi:type="dcterms:W3CDTF">2021-10-11T01:05:05Z</dcterms:modified>
</cp:coreProperties>
</file>