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People,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of the Wamponoag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of the Nez Perce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Desert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captured by tribes from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Plains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Southwestern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 ceding Indian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Attacked the English 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Montana mountain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Plateau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plains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tribe to sign a treaty with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Alaskan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elder who tells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desert tribe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Law of Peace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over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tribe moved 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ended federal gov't.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Fur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Woodlands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 played with 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leader of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Lakes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Washington State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Plains Indian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</dc:title>
  <dcterms:created xsi:type="dcterms:W3CDTF">2021-10-11T01:04:15Z</dcterms:created>
  <dcterms:modified xsi:type="dcterms:W3CDTF">2021-10-11T01:04:15Z</dcterms:modified>
</cp:coreProperties>
</file>