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Indian Tribes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tribe lives in Eagle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tribe lived in East Texas and made bows of Osage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Comanche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tribe lived along the Red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Indian Scouts who lived at Fort Clark?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Cabeza De Vaca meet on the Texas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 known as the "Lords of the Plains"?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served as Indian Scouts and lived at Fort Griffin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Mescalero and Lipans are bands of what larger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Pueblo Indians of El Paso?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tribe lived along the Rio Grande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allies of the Comanche?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city is Central Texas named for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 Tribes of Texas</dc:title>
  <dcterms:created xsi:type="dcterms:W3CDTF">2021-10-12T13:54:06Z</dcterms:created>
  <dcterms:modified xsi:type="dcterms:W3CDTF">2021-10-12T13:54:06Z</dcterms:modified>
</cp:coreProperties>
</file>