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American Indian culture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traditional Navajo hut of logs and earth?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American Indian food practices are influenced by ____________ beliefs, practices, and geographic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American Indian birth rites, what is taken from the newborn, dried, and buried near an object or place that symbolizes what the parents want for the child's future?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______________ and religion can not be separated within the American Indian cultures.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culture is extremely family oriented, but "____________" has a much broader meaning than just father, mother, and children.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People of this culture had a taboo against ________________ a dead person or any article associated with the deceased individual.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American Indian _____________________ has been shown to be derived from the languages used by the people in northwetern Canada.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When introducing themselves by name, the give honor to ancestors by stating the clan and the location of their home area. What do they avoid that is considered a sign of disrespect?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Historically,  __________________ Indians have been guided by sacred myths and legends that describes the tribes evolution from inception to the present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tradition of massaging the newborn baby as a bonding experience between mother and baby is considered a ______________ rite.</w:t>
            </w:r>
          </w:p>
        </w:tc>
      </w:tr>
    </w:tbl>
    <w:p>
      <w:pPr>
        <w:pStyle w:val="WordBankMedium"/>
      </w:pPr>
      <w:r>
        <w:t xml:space="preserve">   American    </w:t>
      </w:r>
      <w:r>
        <w:t xml:space="preserve">   Language     </w:t>
      </w:r>
      <w:r>
        <w:t xml:space="preserve">   Eye contact     </w:t>
      </w:r>
      <w:r>
        <w:t xml:space="preserve">   Birth    </w:t>
      </w:r>
      <w:r>
        <w:t xml:space="preserve">   Tribal     </w:t>
      </w:r>
      <w:r>
        <w:t xml:space="preserve">   Umbilical Cord    </w:t>
      </w:r>
      <w:r>
        <w:t xml:space="preserve">   Health    </w:t>
      </w:r>
      <w:r>
        <w:t xml:space="preserve">   Family    </w:t>
      </w:r>
      <w:r>
        <w:t xml:space="preserve">   Hogan     </w:t>
      </w:r>
      <w:r>
        <w:t xml:space="preserve">   Touching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American Indian culture </dc:title>
  <dcterms:created xsi:type="dcterms:W3CDTF">2021-10-11T01:04:45Z</dcterms:created>
  <dcterms:modified xsi:type="dcterms:W3CDTF">2021-10-11T01:04:45Z</dcterms:modified>
</cp:coreProperties>
</file>