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your health and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in most of American Indians healthcare concerns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therapy commonly practiced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Native Americans get most of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have the highest rate of this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the term "Indians"?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Utmost importance was the respect and appreciation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healing not recognized in modern day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 call doctors, Native Americans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Indians </dc:title>
  <dcterms:created xsi:type="dcterms:W3CDTF">2021-10-11T01:04:26Z</dcterms:created>
  <dcterms:modified xsi:type="dcterms:W3CDTF">2021-10-11T01:04:26Z</dcterms:modified>
</cp:coreProperties>
</file>