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American Indians And Immigration Groups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_______ are indigenous peoples of the Pacific Northwest coast of North America. Their language is Lingit meaning “people of the tides”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______ belived in God’s they called holy people.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country is Beijing and Sheyang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shut down _____ _____ because it processed more than 12 million immigrants since opening in 1892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Greatest source of 1840’s Immigration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largest number of immigrants continued to come from northern and western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Another term for the Dakota people or their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______ are a group of culturally related Native American tribes in the Southwestern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__________ is the sixth-most-spoken language in the world by number of native speakers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Immigration of Jews and Israel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action of coming to live permanently in a foreign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Which American Indian troop is known as the Southern Kwakiutl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Equitable immigration policy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More controversial, and much more limited, was immigration from Asia and _____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Citizenship and Immigration Services head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 peoples, also known as First peoples, aboriginal peoples or native peoples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______, natively known as the Lakh̆ỏta, also known as Teton, and Teton Sioux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Acoma, Taos, Hopi, and Zuni lived in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 we’re expert farmers and lived on the resources of the woods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_______ are a Native American people originally occupying what is now the Southeastern United States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Indians And Immigration Groups</dc:title>
  <dcterms:created xsi:type="dcterms:W3CDTF">2021-10-11T01:05:03Z</dcterms:created>
  <dcterms:modified xsi:type="dcterms:W3CDTF">2021-10-11T01:05:03Z</dcterms:modified>
</cp:coreProperties>
</file>