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American Indians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wanders from place to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found in nature, such as soil, plants, water, or minerals, that people can use to meet their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house built with the idea of staying in the same place for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house made of snow or 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area in which many features are similar.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surroundings in which people, plants, and animals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house that is portable or easily rebuilt.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long wooden building in which several families could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a tall, wooden pole that is carved and painted to represent different tribes.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One of the peoples who originally lived in North, Central, or South America, or a descendant of these peoples.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natural feature of the earth’s surface.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 A village made of stone and adobe buildings built next to and on top of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group of houses that make up a community. A village is usually smaller than a 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is gained.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raising of crops and animals, farming.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raising of crops and animals, farming.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people with ways of life, religion, and learning.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brick or building material made of sun-dried earth and straw.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a home or to live in a new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cone-shaped tent made from wooden poles and buffalo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adjust the way of living to the land and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place that offers protection from bad weather or danger. A place to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something that is given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job or profession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Indians Vocabulary</dc:title>
  <dcterms:created xsi:type="dcterms:W3CDTF">2021-10-11T01:04:40Z</dcterms:created>
  <dcterms:modified xsi:type="dcterms:W3CDTF">2021-10-11T01:04:40Z</dcterms:modified>
</cp:coreProperties>
</file>