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Indians in Georiga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catholics    </w:t>
      </w:r>
      <w:r>
        <w:t xml:space="preserve">   savannah    </w:t>
      </w:r>
      <w:r>
        <w:t xml:space="preserve">   king george II    </w:t>
      </w:r>
      <w:r>
        <w:t xml:space="preserve">   hernando desoto    </w:t>
      </w:r>
      <w:r>
        <w:t xml:space="preserve">   india    </w:t>
      </w:r>
      <w:r>
        <w:t xml:space="preserve">   mary musgrove    </w:t>
      </w:r>
      <w:r>
        <w:t xml:space="preserve">   james ogelthorpe    </w:t>
      </w:r>
      <w:r>
        <w:t xml:space="preserve">   1752    </w:t>
      </w:r>
      <w:r>
        <w:t xml:space="preserve">   gold    </w:t>
      </w:r>
      <w:r>
        <w:t xml:space="preserve">   spanish missions    </w:t>
      </w:r>
      <w:r>
        <w:t xml:space="preserve">   fur trade    </w:t>
      </w:r>
      <w:r>
        <w:t xml:space="preserve">   mercantilism    </w:t>
      </w:r>
      <w:r>
        <w:t xml:space="preserve">   yamacraw indians    </w:t>
      </w:r>
      <w:r>
        <w:t xml:space="preserve">   gold god and glory    </w:t>
      </w:r>
      <w:r>
        <w:t xml:space="preserve">   Tomochichi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Indians in Georiga</dc:title>
  <dcterms:created xsi:type="dcterms:W3CDTF">2021-10-12T13:53:36Z</dcterms:created>
  <dcterms:modified xsi:type="dcterms:W3CDTF">2021-10-12T13:53:36Z</dcterms:modified>
</cp:coreProperties>
</file>