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Indians in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pueblo    </w:t>
      </w:r>
      <w:r>
        <w:t xml:space="preserve">   farmer    </w:t>
      </w:r>
      <w:r>
        <w:t xml:space="preserve">   irrigation    </w:t>
      </w:r>
      <w:r>
        <w:t xml:space="preserve">   gatherer    </w:t>
      </w:r>
      <w:r>
        <w:t xml:space="preserve">   hunter    </w:t>
      </w:r>
      <w:r>
        <w:t xml:space="preserve">   bowandarrow    </w:t>
      </w:r>
      <w:r>
        <w:t xml:space="preserve">   feather    </w:t>
      </w:r>
      <w:r>
        <w:t xml:space="preserve">   tattoo    </w:t>
      </w:r>
      <w:r>
        <w:t xml:space="preserve">   brushlodge    </w:t>
      </w:r>
      <w:r>
        <w:t xml:space="preserve">   hidetent    </w:t>
      </w:r>
      <w:r>
        <w:t xml:space="preserve">   teepee    </w:t>
      </w:r>
      <w:r>
        <w:t xml:space="preserve">   nomad    </w:t>
      </w:r>
      <w:r>
        <w:t xml:space="preserve">   buffalo    </w:t>
      </w:r>
      <w:r>
        <w:t xml:space="preserve">   dugoutcanoe    </w:t>
      </w:r>
      <w:r>
        <w:t xml:space="preserve">   jumano    </w:t>
      </w:r>
      <w:r>
        <w:t xml:space="preserve">   Lipanapache    </w:t>
      </w:r>
      <w:r>
        <w:t xml:space="preserve">   Karankawa    </w:t>
      </w:r>
      <w:r>
        <w:t xml:space="preserve">   Caddo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Indians in Texas</dc:title>
  <dcterms:created xsi:type="dcterms:W3CDTF">2021-10-12T13:54:11Z</dcterms:created>
  <dcterms:modified xsi:type="dcterms:W3CDTF">2021-10-12T13:54:11Z</dcterms:modified>
</cp:coreProperties>
</file>