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Industrial Revolution late 1800's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owned by many people but treated as though it is owned by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served as a governor of California and as a U.S senator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Combining firms into one large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drilled the first oil well in Pennsylvania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Allows corporations to raise large amounts of money with low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Offered low fares to settlers who homesteaded along his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Invented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People who loot an industry and give nothing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had over 1000 patents, including the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People who risk their capital to organize and run a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company that owns all of the businesses that it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"let people do as they choose"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total value of goods and services that a country produces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greatly increased tariff 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Owned Standard Oil and bought out all of his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one of the most successful railroad consolidators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single company controls an entire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provided for the construction of a transcontinental railroad by two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Started out as a bobbin boy, and rose to control the steel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Notorious corrupt railroad owner </w:t>
            </w:r>
          </w:p>
        </w:tc>
      </w:tr>
    </w:tbl>
    <w:p>
      <w:pPr>
        <w:pStyle w:val="WordBankLarge"/>
      </w:pPr>
      <w:r>
        <w:t xml:space="preserve">   Edwin Drake    </w:t>
      </w:r>
      <w:r>
        <w:t xml:space="preserve">   Gross National Product    </w:t>
      </w:r>
      <w:r>
        <w:t xml:space="preserve">   Alexander Graham Bell    </w:t>
      </w:r>
      <w:r>
        <w:t xml:space="preserve">   Thomas Edison    </w:t>
      </w:r>
      <w:r>
        <w:t xml:space="preserve">   Laissez-faire    </w:t>
      </w:r>
      <w:r>
        <w:t xml:space="preserve">   Entrepreneur    </w:t>
      </w:r>
      <w:r>
        <w:t xml:space="preserve">   Morrill Tariff    </w:t>
      </w:r>
      <w:r>
        <w:t xml:space="preserve">   Pacific Railway Act    </w:t>
      </w:r>
      <w:r>
        <w:t xml:space="preserve">   Leland Stanford    </w:t>
      </w:r>
      <w:r>
        <w:t xml:space="preserve">   Vanderbilt    </w:t>
      </w:r>
      <w:r>
        <w:t xml:space="preserve">   Robber Baron    </w:t>
      </w:r>
      <w:r>
        <w:t xml:space="preserve">   Jay Gould    </w:t>
      </w:r>
      <w:r>
        <w:t xml:space="preserve">   James Hill    </w:t>
      </w:r>
      <w:r>
        <w:t xml:space="preserve">   Horizontal Integration    </w:t>
      </w:r>
      <w:r>
        <w:t xml:space="preserve">   Corporation    </w:t>
      </w:r>
      <w:r>
        <w:t xml:space="preserve">   Stock    </w:t>
      </w:r>
      <w:r>
        <w:t xml:space="preserve">   Vertical Integration    </w:t>
      </w:r>
      <w:r>
        <w:t xml:space="preserve">   Rockefeller    </w:t>
      </w:r>
      <w:r>
        <w:t xml:space="preserve">   Monopoly    </w:t>
      </w:r>
      <w:r>
        <w:t xml:space="preserve">   Carnegie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Industrial Revolution late 1800's</dc:title>
  <dcterms:created xsi:type="dcterms:W3CDTF">2021-10-12T13:53:51Z</dcterms:created>
  <dcterms:modified xsi:type="dcterms:W3CDTF">2021-10-12T13:53:51Z</dcterms:modified>
</cp:coreProperties>
</file>