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Injustice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racial profiling    </w:t>
      </w:r>
      <w:r>
        <w:t xml:space="preserve">   mistreatment    </w:t>
      </w:r>
      <w:r>
        <w:t xml:space="preserve">   segregation    </w:t>
      </w:r>
      <w:r>
        <w:t xml:space="preserve">   prison    </w:t>
      </w:r>
      <w:r>
        <w:t xml:space="preserve">   gun    </w:t>
      </w:r>
      <w:r>
        <w:t xml:space="preserve">   judge    </w:t>
      </w:r>
      <w:r>
        <w:t xml:space="preserve">   destruction    </w:t>
      </w:r>
      <w:r>
        <w:t xml:space="preserve">   national guard    </w:t>
      </w:r>
      <w:r>
        <w:t xml:space="preserve">   racism    </w:t>
      </w:r>
      <w:r>
        <w:t xml:space="preserve">   race    </w:t>
      </w:r>
      <w:r>
        <w:t xml:space="preserve">   white    </w:t>
      </w:r>
      <w:r>
        <w:t xml:space="preserve">   black    </w:t>
      </w:r>
      <w:r>
        <w:t xml:space="preserve">   protest    </w:t>
      </w:r>
      <w:r>
        <w:t xml:space="preserve">   riot    </w:t>
      </w:r>
      <w:r>
        <w:t xml:space="preserve">   fruitvale station    </w:t>
      </w:r>
      <w:r>
        <w:t xml:space="preserve">   oscar grant    </w:t>
      </w:r>
      <w:r>
        <w:t xml:space="preserve">   trayvon martin    </w:t>
      </w:r>
      <w:r>
        <w:t xml:space="preserve">   punishment    </w:t>
      </w:r>
      <w:r>
        <w:t xml:space="preserve">   crime    </w:t>
      </w:r>
      <w:r>
        <w:t xml:space="preserve">   Excessive Force    </w:t>
      </w:r>
      <w:r>
        <w:t xml:space="preserve">   Brutality    </w:t>
      </w:r>
      <w:r>
        <w:t xml:space="preserve">   Police    </w:t>
      </w:r>
      <w:r>
        <w:t xml:space="preserve">   America    </w:t>
      </w:r>
      <w:r>
        <w:t xml:space="preserve">   Injustice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Injustice</dc:title>
  <dcterms:created xsi:type="dcterms:W3CDTF">2021-10-11T01:04:03Z</dcterms:created>
  <dcterms:modified xsi:type="dcterms:W3CDTF">2021-10-11T01:04:03Z</dcterms:modified>
</cp:coreProperties>
</file>