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American Institution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pay raise, or promotion would be what type of sanction?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laws or written rules enforced by government agencies through fines or imprisonment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jail is what type of sanction?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accepted behavior that an individual is expected to conform to in a particular group, community, or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negative sanctions consist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getting a speeding ticket would be what type of sanction?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customs or norms managed by means or result of culture and socialization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structure of social order governing the behavior of individuals within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church would be what type of sanction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positive sanctions consist of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Institution</dc:title>
  <dcterms:created xsi:type="dcterms:W3CDTF">2021-10-11T01:04:08Z</dcterms:created>
  <dcterms:modified xsi:type="dcterms:W3CDTF">2021-10-11T01:04:08Z</dcterms:modified>
</cp:coreProperties>
</file>