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Joining WW1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Austria-Hungary    </w:t>
      </w:r>
      <w:r>
        <w:t xml:space="preserve">   Kaiser Wilhelm II    </w:t>
      </w:r>
      <w:r>
        <w:t xml:space="preserve">   Ottoman Empire    </w:t>
      </w:r>
      <w:r>
        <w:t xml:space="preserve">   Bulgaria    </w:t>
      </w:r>
      <w:r>
        <w:t xml:space="preserve">   Saint-Mihiel    </w:t>
      </w:r>
      <w:r>
        <w:t xml:space="preserve">   Allied Force    </w:t>
      </w:r>
      <w:r>
        <w:t xml:space="preserve">   Convoy System    </w:t>
      </w:r>
      <w:r>
        <w:t xml:space="preserve">   General Pershing    </w:t>
      </w:r>
      <w:r>
        <w:t xml:space="preserve">   Marne River    </w:t>
      </w:r>
      <w:r>
        <w:t xml:space="preserve">   Somma River    </w:t>
      </w:r>
      <w:r>
        <w:t xml:space="preserve">   U.S troops    </w:t>
      </w:r>
      <w:r>
        <w:t xml:space="preserve">   World War 1    </w:t>
      </w:r>
      <w:r>
        <w:t xml:space="preserve">   Bolshevicks    </w:t>
      </w:r>
      <w:r>
        <w:t xml:space="preserve">   Communist    </w:t>
      </w:r>
      <w:r>
        <w:t xml:space="preserve">   AEF    </w:t>
      </w:r>
      <w:r>
        <w:t xml:space="preserve">   German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Joining WW1 Word Search</dc:title>
  <dcterms:created xsi:type="dcterms:W3CDTF">2021-10-12T13:53:40Z</dcterms:created>
  <dcterms:modified xsi:type="dcterms:W3CDTF">2021-10-12T13:53:40Z</dcterms:modified>
</cp:coreProperties>
</file>