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Labor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Cesar Chavez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National Farm Workers Association was the first ______________ formed by Cesar Chavez.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accepted the Medal of Freedom for Cesar Chavez a year after his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Chavez took his ideas of changing America through nonviolent protest from________________.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move from place to place picking fruit and vegetables are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Chavez have to quit school to help his family work in the fields?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Cesar Chavez's family became migrant workers because they lost their farm during the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___________ is when workers refuse to do their job in order to get better working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2000, the last grape ______________ 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Problems migrant workers faced were terrible living conditions, children forced to quit school, low pay, and long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Labor</dc:title>
  <dcterms:created xsi:type="dcterms:W3CDTF">2021-10-11T01:04:13Z</dcterms:created>
  <dcterms:modified xsi:type="dcterms:W3CDTF">2021-10-11T01:04:13Z</dcterms:modified>
</cp:coreProperties>
</file>