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Alcatraz Island    </w:t>
      </w:r>
      <w:r>
        <w:t xml:space="preserve">   Area 51    </w:t>
      </w:r>
      <w:r>
        <w:t xml:space="preserve">   Broadway    </w:t>
      </w:r>
      <w:r>
        <w:t xml:space="preserve">   Caesars Palace    </w:t>
      </w:r>
      <w:r>
        <w:t xml:space="preserve">   Central Park    </w:t>
      </w:r>
      <w:r>
        <w:t xml:space="preserve">   Empire State Building    </w:t>
      </w:r>
      <w:r>
        <w:t xml:space="preserve">   Everglades    </w:t>
      </w:r>
      <w:r>
        <w:t xml:space="preserve">   Golden Gate Bridge    </w:t>
      </w:r>
      <w:r>
        <w:t xml:space="preserve">   Graceland    </w:t>
      </w:r>
      <w:r>
        <w:t xml:space="preserve">   Grand Canyon    </w:t>
      </w:r>
      <w:r>
        <w:t xml:space="preserve">   Independence Hall    </w:t>
      </w:r>
      <w:r>
        <w:t xml:space="preserve">   Indianapolis Speedway    </w:t>
      </w:r>
      <w:r>
        <w:t xml:space="preserve">   Little Bighorn Battlefield    </w:t>
      </w:r>
      <w:r>
        <w:t xml:space="preserve">   Madison Square Gardens    </w:t>
      </w:r>
      <w:r>
        <w:t xml:space="preserve">   Mount Rushmore    </w:t>
      </w:r>
      <w:r>
        <w:t xml:space="preserve">   Pearl Harbour    </w:t>
      </w:r>
      <w:r>
        <w:t xml:space="preserve">   Route 66    </w:t>
      </w:r>
      <w:r>
        <w:t xml:space="preserve">   Statue of Liberty    </w:t>
      </w:r>
      <w:r>
        <w:t xml:space="preserve">   The Alamo    </w:t>
      </w:r>
      <w:r>
        <w:t xml:space="preserve">   The White House    </w:t>
      </w:r>
      <w:r>
        <w:t xml:space="preserve">   Times Square    </w:t>
      </w:r>
      <w:r>
        <w:t xml:space="preserve">   Walt Disney World    </w:t>
      </w:r>
      <w:r>
        <w:t xml:space="preserve">   Yankee Stadium    </w:t>
      </w:r>
      <w:r>
        <w:t xml:space="preserve">   Yellow Stone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Landmarks</dc:title>
  <dcterms:created xsi:type="dcterms:W3CDTF">2021-10-11T01:05:45Z</dcterms:created>
  <dcterms:modified xsi:type="dcterms:W3CDTF">2021-10-11T01:05:45Z</dcterms:modified>
</cp:coreProperties>
</file>