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Landmarks</w:t>
      </w:r>
    </w:p>
    <w:p>
      <w:pPr>
        <w:pStyle w:val="Questions"/>
      </w:pPr>
      <w:r>
        <w:t xml:space="preserve">1. GDOLEN AEGT EIBRDG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UONTM UORMEHRS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OAGNHTNIWS MNOENMUT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NNOLLCI EMRIOALM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RPMEIE STTEA IDLNGBIU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TEUSAT FO TYLIEBR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OVEHOR MDA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WYTAGAE RHCA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HTE AOMAL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SRSEA ERWOT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Landmarks</dc:title>
  <dcterms:created xsi:type="dcterms:W3CDTF">2021-10-12T13:54:08Z</dcterms:created>
  <dcterms:modified xsi:type="dcterms:W3CDTF">2021-10-12T13:54:08Z</dcterms:modified>
</cp:coreProperties>
</file>