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rangers    </w:t>
      </w:r>
      <w:r>
        <w:t xml:space="preserve">   mariners    </w:t>
      </w:r>
      <w:r>
        <w:t xml:space="preserve">   athletics    </w:t>
      </w:r>
      <w:r>
        <w:t xml:space="preserve">   angels    </w:t>
      </w:r>
      <w:r>
        <w:t xml:space="preserve">   astros    </w:t>
      </w:r>
      <w:r>
        <w:t xml:space="preserve">   twins    </w:t>
      </w:r>
      <w:r>
        <w:t xml:space="preserve">   royals    </w:t>
      </w:r>
      <w:r>
        <w:t xml:space="preserve">   tigers    </w:t>
      </w:r>
      <w:r>
        <w:t xml:space="preserve">   indians    </w:t>
      </w:r>
      <w:r>
        <w:t xml:space="preserve">   whitesox    </w:t>
      </w:r>
      <w:r>
        <w:t xml:space="preserve">   bluejays    </w:t>
      </w:r>
      <w:r>
        <w:t xml:space="preserve">   rays    </w:t>
      </w:r>
      <w:r>
        <w:t xml:space="preserve">   yankees    </w:t>
      </w:r>
      <w:r>
        <w:t xml:space="preserve">   redsox    </w:t>
      </w:r>
      <w:r>
        <w:t xml:space="preserve">   orioles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League</dc:title>
  <dcterms:created xsi:type="dcterms:W3CDTF">2021-10-11T01:05:12Z</dcterms:created>
  <dcterms:modified xsi:type="dcterms:W3CDTF">2021-10-11T01:05:12Z</dcterms:modified>
</cp:coreProperties>
</file>