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 CW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oppressive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favorably inclined or disposed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ask or beg earnestly; to 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absolute rule; tyranny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sluggish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agree without protest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correctness;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manifest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alert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truth or observation about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deceiful; treacherous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storm with high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compensation for a wrongdoing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 CW Puzzle</dc:title>
  <dcterms:created xsi:type="dcterms:W3CDTF">2021-10-11T01:05:14Z</dcterms:created>
  <dcterms:modified xsi:type="dcterms:W3CDTF">2021-10-11T01:05:14Z</dcterms:modified>
</cp:coreProperties>
</file>