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American Literature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Allusion    </w:t>
      </w:r>
      <w:r>
        <w:t xml:space="preserve">   Analogy    </w:t>
      </w:r>
      <w:r>
        <w:t xml:space="preserve">   American Revolution    </w:t>
      </w:r>
      <w:r>
        <w:t xml:space="preserve">   The Gift Outright    </w:t>
      </w:r>
      <w:r>
        <w:t xml:space="preserve">   Emily Dickinson    </w:t>
      </w:r>
      <w:r>
        <w:t xml:space="preserve">   Mending Wall    </w:t>
      </w:r>
      <w:r>
        <w:t xml:space="preserve">   Irony    </w:t>
      </w:r>
      <w:r>
        <w:t xml:space="preserve">   Theme    </w:t>
      </w:r>
      <w:r>
        <w:t xml:space="preserve">   Tone    </w:t>
      </w:r>
      <w:r>
        <w:t xml:space="preserve">   Metaphor    </w:t>
      </w:r>
      <w:r>
        <w:t xml:space="preserve">   Thomas Paine    </w:t>
      </w:r>
      <w:r>
        <w:t xml:space="preserve">   Common Sense    </w:t>
      </w:r>
      <w:r>
        <w:t xml:space="preserve">   Mark Twain    </w:t>
      </w:r>
      <w:r>
        <w:t xml:space="preserve">   Civil Rights    </w:t>
      </w:r>
      <w:r>
        <w:t xml:space="preserve">   MlK    </w:t>
      </w:r>
      <w:r>
        <w:t xml:space="preserve">   Robert Frost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Literature</dc:title>
  <dcterms:created xsi:type="dcterms:W3CDTF">2021-10-11T01:04:16Z</dcterms:created>
  <dcterms:modified xsi:type="dcterms:W3CDTF">2021-10-11T01:04:16Z</dcterms:modified>
</cp:coreProperties>
</file>