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Literature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Age of revolution and rebirth for African American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time of life when one begins to be able to distinguish right from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Telling the reader exactly what the character was like.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empirical doctrine that advocates experimental principles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precision of imagery and clear, sharp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pithy statement expressing a general truth or rule of 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repetition of the sound of a vowel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pithy observation that contains a general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 imaginative prose narrative written to give the reader entertainment and insight.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Group of writers that were overshadowed by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occurrence of the same letter or sound at the beginning of adjacent or closely related words.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used to indicate either possession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Extreme view of realism showing man limited by nature and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stating a general truth or piece of advice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idea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unaltered undecorated truths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theory or practice of regional rather than central systems of administration or economic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condition or system in which two or more groups coexist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beliefs or principles of a group of English Protestants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Traditional Philosophies dominated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words chosen to make an unpleasant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Elaborate and long metaphor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Basic truth of the universe lie beyond the knowledge we obtain from out the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loose group of 17th-century English poets whose work was characterized by the inventive use of conceits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a very self-conscious break with traditional ways of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Letting the reader draw his own conclusions about the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branch of philosophy where the validity of an idea is determined by logic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Reason is dominating characteristic of both nature and imagination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movement in the arts and literature that originated in the late 18th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fictitious name, especially one used by an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-Dialect based on region and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Words Chosen for a soft, pleasant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where the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comparison that doesn't use like or 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Literature </dc:title>
  <dcterms:created xsi:type="dcterms:W3CDTF">2021-10-11T01:04:49Z</dcterms:created>
  <dcterms:modified xsi:type="dcterms:W3CDTF">2021-10-11T01:04:49Z</dcterms:modified>
</cp:coreProperties>
</file>