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Literature Final Review Puzzle - Fairbairn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McCarthyism    </w:t>
      </w:r>
      <w:r>
        <w:t xml:space="preserve">   Jonathan Edwards    </w:t>
      </w:r>
      <w:r>
        <w:t xml:space="preserve">   Historical Context    </w:t>
      </w:r>
      <w:r>
        <w:t xml:space="preserve">   Iroquois People    </w:t>
      </w:r>
      <w:r>
        <w:t xml:space="preserve">   Pear Tree    </w:t>
      </w:r>
      <w:r>
        <w:t xml:space="preserve">   Logan Killicks    </w:t>
      </w:r>
      <w:r>
        <w:t xml:space="preserve">   Oversoul    </w:t>
      </w:r>
      <w:r>
        <w:t xml:space="preserve">   Hurricane    </w:t>
      </w:r>
      <w:r>
        <w:t xml:space="preserve">   Everglades    </w:t>
      </w:r>
      <w:r>
        <w:t xml:space="preserve">   Teacake    </w:t>
      </w:r>
      <w:r>
        <w:t xml:space="preserve">   Joe Starks    </w:t>
      </w:r>
      <w:r>
        <w:t xml:space="preserve">   Harlem Renaissance    </w:t>
      </w:r>
      <w:r>
        <w:t xml:space="preserve">   Hurston    </w:t>
      </w:r>
      <w:r>
        <w:t xml:space="preserve">   Emerson    </w:t>
      </w:r>
      <w:r>
        <w:t xml:space="preserve">   Poe    </w:t>
      </w:r>
      <w:r>
        <w:t xml:space="preserve">   Irving    </w:t>
      </w:r>
      <w:r>
        <w:t xml:space="preserve">   Industrial Revolution    </w:t>
      </w:r>
      <w:r>
        <w:t xml:space="preserve">   Prince Prospero    </w:t>
      </w:r>
      <w:r>
        <w:t xml:space="preserve">   Raven    </w:t>
      </w:r>
      <w:r>
        <w:t xml:space="preserve">   Ghandi    </w:t>
      </w:r>
      <w:r>
        <w:t xml:space="preserve">   Civil Disobedience    </w:t>
      </w:r>
      <w:r>
        <w:t xml:space="preserve">   Walden Pond    </w:t>
      </w:r>
      <w:r>
        <w:t xml:space="preserve">   Thoreau    </w:t>
      </w:r>
      <w:r>
        <w:t xml:space="preserve">   Satire    </w:t>
      </w:r>
      <w:r>
        <w:t xml:space="preserve">   John Proctor    </w:t>
      </w:r>
      <w:r>
        <w:t xml:space="preserve">   Witchcraft    </w:t>
      </w:r>
      <w:r>
        <w:t xml:space="preserve">   Parris    </w:t>
      </w:r>
      <w:r>
        <w:t xml:space="preserve">   Cabeza de Vaca    </w:t>
      </w:r>
      <w:r>
        <w:t xml:space="preserve">   Creation Story    </w:t>
      </w:r>
      <w:r>
        <w:t xml:space="preserve">   Ben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Literature Final Review Puzzle - Fairbairn</dc:title>
  <dcterms:created xsi:type="dcterms:W3CDTF">2021-10-11T01:04:26Z</dcterms:created>
  <dcterms:modified xsi:type="dcterms:W3CDTF">2021-10-11T01:04:26Z</dcterms:modified>
</cp:coreProperties>
</file>