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Literature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the sound of the first letter in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telling the reader exactly what the character was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political ideology that focuses on the national interests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Regards reason as the chief source and test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repetition of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mirrors the unaltered and undecorated realities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reason is dominating characteristic of both nature and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controlling idea that runs through the whole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basic truths of the universe lie outside the knowledge we know and that the only way to find yourself was to leave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chosen to produce a rough, harsh unpleasant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imaginative prose narrative written to give the reader entertainment and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letting the reader draw conclusions about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or belief that only natural laws and forces operate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 in cleaning the church of all Roman Catholic 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placed importance on emotions and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place, and general background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popular type of writing in the Civil War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chosen for a soft pleasant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 Final Review</dc:title>
  <dcterms:created xsi:type="dcterms:W3CDTF">2021-10-11T01:04:44Z</dcterms:created>
  <dcterms:modified xsi:type="dcterms:W3CDTF">2021-10-11T01:04:44Z</dcterms:modified>
</cp:coreProperties>
</file>