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Literature Final Review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emphasizes innovation over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of general truth or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and social dissent with experimental forms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literature based on the dominant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between two things not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in the 1920's where African American's had a big influence on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diversity of races, religions, and philosophies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in the 18th century that philosophical matters thrived and grew.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writers who wrote between the World Wars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poetry is witty, ingenious, and highly philosophical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focused on experimental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concise statement of a scientific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metaphor which carries itself throughout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Addressing something that is not alive like 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Final Review Part 2</dc:title>
  <dcterms:created xsi:type="dcterms:W3CDTF">2021-10-11T01:04:46Z</dcterms:created>
  <dcterms:modified xsi:type="dcterms:W3CDTF">2021-10-11T01:04:46Z</dcterms:modified>
</cp:coreProperties>
</file>