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American Literature Honors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n. offensiveness and disrespect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v. to adopt the ideas or culture of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v. to have an intense desire for something; to long for something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adj. lasting forever; occurring regularly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adj. tense or agitated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n. a person of the belief that life is meaningless and beliefs are pointless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n. a strong belief or opinion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n. a person who campaigns for or against a specific cause or organization by presenting information most favorable to his or her position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adj. irritated and resentful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adj. satisfied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v. to pass through and spread throughout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n. a hope, dream, or a goal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adj. believing oneself to be superior to others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adj. morally low; despicable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n. a doubt, fear, or concern </w:t>
            </w:r>
          </w:p>
        </w:tc>
      </w:tr>
    </w:tbl>
    <w:p>
      <w:pPr>
        <w:pStyle w:val="WordBankMedium"/>
      </w:pPr>
      <w:r>
        <w:t xml:space="preserve">   aspiration     </w:t>
      </w:r>
      <w:r>
        <w:t xml:space="preserve">   assimilate     </w:t>
      </w:r>
      <w:r>
        <w:t xml:space="preserve">   base    </w:t>
      </w:r>
      <w:r>
        <w:t xml:space="preserve">   contented    </w:t>
      </w:r>
      <w:r>
        <w:t xml:space="preserve">   conviction     </w:t>
      </w:r>
      <w:r>
        <w:t xml:space="preserve">   haughty     </w:t>
      </w:r>
      <w:r>
        <w:t xml:space="preserve">   impudence     </w:t>
      </w:r>
      <w:r>
        <w:t xml:space="preserve">   Nihilist     </w:t>
      </w:r>
      <w:r>
        <w:t xml:space="preserve">   overwrought     </w:t>
      </w:r>
      <w:r>
        <w:t xml:space="preserve">   permeate     </w:t>
      </w:r>
      <w:r>
        <w:t xml:space="preserve">   perpetual     </w:t>
      </w:r>
      <w:r>
        <w:t xml:space="preserve">   propagandist     </w:t>
      </w:r>
      <w:r>
        <w:t xml:space="preserve">   qualm    </w:t>
      </w:r>
      <w:r>
        <w:t xml:space="preserve">   rankled     </w:t>
      </w:r>
      <w:r>
        <w:t xml:space="preserve">   yearn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American Literature Honors </dc:title>
  <dcterms:created xsi:type="dcterms:W3CDTF">2021-10-11T01:05:36Z</dcterms:created>
  <dcterms:modified xsi:type="dcterms:W3CDTF">2021-10-11T01:05:36Z</dcterms:modified>
</cp:coreProperties>
</file>