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from which anything arises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present and recent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marked by distinctive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knowledge dealing with last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composition in prose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free from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forth into view or notice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include or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rule over;govern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support or hold 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speech delivered before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smaller part or number part or amount forming less than half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Nature of books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out by or as by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local division of an aboriginal</w:t>
            </w:r>
          </w:p>
        </w:tc>
      </w:tr>
    </w:tbl>
    <w:p>
      <w:pPr>
        <w:pStyle w:val="WordBankMedium"/>
      </w:pPr>
      <w:r>
        <w:t xml:space="preserve">   deprive    </w:t>
      </w:r>
      <w:r>
        <w:t xml:space="preserve">   sustain    </w:t>
      </w:r>
      <w:r>
        <w:t xml:space="preserve">   emerged    </w:t>
      </w:r>
      <w:r>
        <w:t xml:space="preserve">   uprooted    </w:t>
      </w:r>
      <w:r>
        <w:t xml:space="preserve">   minority    </w:t>
      </w:r>
      <w:r>
        <w:t xml:space="preserve">   dominated    </w:t>
      </w:r>
      <w:r>
        <w:t xml:space="preserve">   era    </w:t>
      </w:r>
      <w:r>
        <w:t xml:space="preserve">   literary    </w:t>
      </w:r>
      <w:r>
        <w:t xml:space="preserve">   modern    </w:t>
      </w:r>
      <w:r>
        <w:t xml:space="preserve">   comprised    </w:t>
      </w:r>
      <w:r>
        <w:t xml:space="preserve">   belief    </w:t>
      </w:r>
      <w:r>
        <w:t xml:space="preserve">   lecture    </w:t>
      </w:r>
      <w:r>
        <w:t xml:space="preserve">   origin    </w:t>
      </w:r>
      <w:r>
        <w:t xml:space="preserve">   history    </w:t>
      </w:r>
      <w:r>
        <w:t xml:space="preserve">   article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</dc:title>
  <dcterms:created xsi:type="dcterms:W3CDTF">2021-10-11T01:05:10Z</dcterms:created>
  <dcterms:modified xsi:type="dcterms:W3CDTF">2021-10-11T01:05:10Z</dcterms:modified>
</cp:coreProperties>
</file>