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Money and Units of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12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25 cent coin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S_____Tax in Houston is 8.25 percent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3.8 litres is the same volume as how many US gallons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5 cent coin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4.4 pounds equal how many kilograms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grocery store fruit and vegetables are in this 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10 cent coin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printout of items you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____________ pints in a US gallon</w:t>
            </w:r>
          </w:p>
        </w:tc>
      </w:tr>
    </w:tbl>
    <w:p>
      <w:pPr>
        <w:pStyle w:val="WordBankSmall"/>
      </w:pPr>
      <w:r>
        <w:t xml:space="preserve">   Dime    </w:t>
      </w:r>
      <w:r>
        <w:t xml:space="preserve">   Nickel    </w:t>
      </w:r>
      <w:r>
        <w:t xml:space="preserve">   Quarter    </w:t>
      </w:r>
      <w:r>
        <w:t xml:space="preserve">   One    </w:t>
      </w:r>
      <w:r>
        <w:t xml:space="preserve">   Two    </w:t>
      </w:r>
      <w:r>
        <w:t xml:space="preserve">   Dozen    </w:t>
      </w:r>
      <w:r>
        <w:t xml:space="preserve">   Sales    </w:t>
      </w:r>
      <w:r>
        <w:t xml:space="preserve">   Eight    </w:t>
      </w:r>
      <w:r>
        <w:t xml:space="preserve">   Receipt    </w:t>
      </w:r>
      <w:r>
        <w:t xml:space="preserve">   Produce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Money and Units of measurement</dc:title>
  <dcterms:created xsi:type="dcterms:W3CDTF">2021-10-11T01:05:21Z</dcterms:created>
  <dcterms:modified xsi:type="dcterms:W3CDTF">2021-10-11T01:05:21Z</dcterms:modified>
</cp:coreProperties>
</file>