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Monthly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decline in the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Americans who left the south and moved to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in coining silver in unlimited quantities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Partial refunds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Republican political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executions without proper court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Republican reformers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national farm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Monthly</dc:title>
  <dcterms:created xsi:type="dcterms:W3CDTF">2021-10-11T01:05:16Z</dcterms:created>
  <dcterms:modified xsi:type="dcterms:W3CDTF">2021-10-11T01:05:16Z</dcterms:modified>
</cp:coreProperties>
</file>