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Moonshot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human spaceflight program of the USA.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Astronauts of Project Mercury were known as Mercury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"______ small step for man, one giant leap for mankind"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Apollo _____ mission.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Project Mercury got its name from _____ mythology.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Armstrong first man on the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human spaceflight program.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11.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Spacecraft Apollo _____ Module Eagle.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Independent agency of the USA.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Moonshot</dc:title>
  <dcterms:created xsi:type="dcterms:W3CDTF">2021-10-11T01:05:34Z</dcterms:created>
  <dcterms:modified xsi:type="dcterms:W3CDTF">2021-10-11T01:05:34Z</dcterms:modified>
</cp:coreProperties>
</file>