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"American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Jefferson brought New Orleans as the ___________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your own thing, making up as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french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city where jazz music originated player who started as street kid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jazz age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location did people fist hear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what group of people was Louisiana occupied by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wagon drivers use in order to sell their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laws made the phrase 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children of people with mixed cultures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people outside of New Orleans hear about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 Armstrongs nickname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"American Music </dc:title>
  <dcterms:created xsi:type="dcterms:W3CDTF">2021-10-10T23:50:45Z</dcterms:created>
  <dcterms:modified xsi:type="dcterms:W3CDTF">2021-10-10T23:50:45Z</dcterms:modified>
</cp:coreProperties>
</file>