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Music of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human voice, or expressing opinions or feelings freely or loudly.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transmission and reception of electromagnetic waves of radio frequency, especially those carrying sound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massive genre of songs about the quality or state of being physically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vocal or instrumental sounds (or both) combined in such a way as to produce beauty of form, harmony, and expression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vibrations that travel through the air or another medium and can be heard when they reach a person's or animal's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expression of or the ability to express thoughts and feelings by articulate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massive genre of songs about the quality or state of being physically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massive genre of songs and movies about love.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expressing devotion to and vigorous support for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sings, especially professionally.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advocating or pursuing an aggressive military policy; hawkish.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confidence, enthusiasm, and discipline of a person or group at a particular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Music of WW2</dc:title>
  <dcterms:created xsi:type="dcterms:W3CDTF">2021-10-11T01:05:08Z</dcterms:created>
  <dcterms:modified xsi:type="dcterms:W3CDTF">2021-10-11T01:05:08Z</dcterms:modified>
</cp:coreProperties>
</file>