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Ninja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women to finish Stage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 Women to finish Stage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one to finish a qualifying/finals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one to finish a finals course?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women to finish a city finals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winner of Stage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one to finish Stage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one ever to finish Stage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to time out on Stage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women to finish Crank It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Ninja Warrior</dc:title>
  <dcterms:created xsi:type="dcterms:W3CDTF">2021-10-11T01:05:53Z</dcterms:created>
  <dcterms:modified xsi:type="dcterms:W3CDTF">2021-10-11T01:05:53Z</dcterms:modified>
</cp:coreProperties>
</file>