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Notes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unhealthily pale, especially from illness or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list individually all the things that make up a set or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questioningly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or almost always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meet or be faced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repetitive and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confirming or asserting that something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exceptionally great or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bare, uninhabited, and deserted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Notes vocabulary</dc:title>
  <dcterms:created xsi:type="dcterms:W3CDTF">2021-10-11T01:05:06Z</dcterms:created>
  <dcterms:modified xsi:type="dcterms:W3CDTF">2021-10-11T01:05:06Z</dcterms:modified>
</cp:coreProperties>
</file>