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WHITEHOUSE    </w:t>
      </w:r>
      <w:r>
        <w:t xml:space="preserve">   LAMEDUCK    </w:t>
      </w:r>
      <w:r>
        <w:t xml:space="preserve">   SUPERTUESDAY    </w:t>
      </w:r>
      <w:r>
        <w:t xml:space="preserve">   TEAPARTY    </w:t>
      </w:r>
      <w:r>
        <w:t xml:space="preserve">   WATERGATE    </w:t>
      </w:r>
      <w:r>
        <w:t xml:space="preserve">   WASHINGTON    </w:t>
      </w:r>
      <w:r>
        <w:t xml:space="preserve">   VOTE    </w:t>
      </w:r>
      <w:r>
        <w:t xml:space="preserve">   TRUMP    </w:t>
      </w:r>
      <w:r>
        <w:t xml:space="preserve">   SENATOR    </w:t>
      </w:r>
      <w:r>
        <w:t xml:space="preserve">   REPUBLICANS    </w:t>
      </w:r>
      <w:r>
        <w:t xml:space="preserve">   REAGAN    </w:t>
      </w:r>
      <w:r>
        <w:t xml:space="preserve">   POLITICIAN    </w:t>
      </w:r>
      <w:r>
        <w:t xml:space="preserve">   OBAMA    </w:t>
      </w:r>
      <w:r>
        <w:t xml:space="preserve">   NOMINATION    </w:t>
      </w:r>
      <w:r>
        <w:t xml:space="preserve">   MAJORITY    </w:t>
      </w:r>
      <w:r>
        <w:t xml:space="preserve">   LOBBYIST    </w:t>
      </w:r>
      <w:r>
        <w:t xml:space="preserve">   INAUGURATION    </w:t>
      </w:r>
      <w:r>
        <w:t xml:space="preserve">   IMPEACHMENT    </w:t>
      </w:r>
      <w:r>
        <w:t xml:space="preserve">   GRASSROOTS    </w:t>
      </w:r>
      <w:r>
        <w:t xml:space="preserve">   GOVERNOR    </w:t>
      </w:r>
      <w:r>
        <w:t xml:space="preserve">   ELEPHANT    </w:t>
      </w:r>
      <w:r>
        <w:t xml:space="preserve">   ELECTION    </w:t>
      </w:r>
      <w:r>
        <w:t xml:space="preserve">   DONKEY    </w:t>
      </w:r>
      <w:r>
        <w:t xml:space="preserve">   DEMOCRATS    </w:t>
      </w:r>
      <w:r>
        <w:t xml:space="preserve">   DELEGATES    </w:t>
      </w:r>
      <w:r>
        <w:t xml:space="preserve">   CONVENTION    </w:t>
      </w:r>
      <w:r>
        <w:t xml:space="preserve">   CONGRESS    </w:t>
      </w:r>
      <w:r>
        <w:t xml:space="preserve">   CLINTON    </w:t>
      </w:r>
      <w:r>
        <w:t xml:space="preserve">   CAUCUS    </w:t>
      </w:r>
      <w:r>
        <w:t xml:space="preserve">   CARTER    </w:t>
      </w:r>
      <w:r>
        <w:t xml:space="preserve">   CAPITOL    </w:t>
      </w:r>
      <w:r>
        <w:t xml:space="preserve">   CAMPAIGN    </w:t>
      </w:r>
      <w:r>
        <w:t xml:space="preserve">   BUSH    </w:t>
      </w:r>
      <w:r>
        <w:t xml:space="preserve">   BIDEN    </w:t>
      </w:r>
      <w:r>
        <w:t xml:space="preserve">   BALLOT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Politics</dc:title>
  <dcterms:created xsi:type="dcterms:W3CDTF">2021-10-11T01:05:57Z</dcterms:created>
  <dcterms:modified xsi:type="dcterms:W3CDTF">2021-10-11T01:05:57Z</dcterms:modified>
</cp:coreProperties>
</file>