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Reagan    </w:t>
      </w:r>
      <w:r>
        <w:t xml:space="preserve">   Roosevelt    </w:t>
      </w:r>
      <w:r>
        <w:t xml:space="preserve">   Grant    </w:t>
      </w:r>
      <w:r>
        <w:t xml:space="preserve">   Lincoln    </w:t>
      </w:r>
      <w:r>
        <w:t xml:space="preserve">   Harrison    </w:t>
      </w:r>
      <w:r>
        <w:t xml:space="preserve">   Burren    </w:t>
      </w:r>
      <w:r>
        <w:t xml:space="preserve">   Jackson    </w:t>
      </w:r>
      <w:r>
        <w:t xml:space="preserve">   Madison    </w:t>
      </w:r>
      <w:r>
        <w:t xml:space="preserve">   Jefferson    </w:t>
      </w:r>
      <w:r>
        <w:t xml:space="preserve">   Adams    </w:t>
      </w:r>
      <w:r>
        <w:t xml:space="preserve">   Washington    </w:t>
      </w:r>
      <w:r>
        <w:t xml:space="preserve">   Trump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Presidents</dc:title>
  <dcterms:created xsi:type="dcterms:W3CDTF">2021-10-11T01:05:39Z</dcterms:created>
  <dcterms:modified xsi:type="dcterms:W3CDTF">2021-10-11T01:05:39Z</dcterms:modified>
</cp:coreProperties>
</file>