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Progression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famous Civil Rights Movement activist; known for his "I Have a Dream"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organization most known for their world wide march on January 21st, 2017.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Civil Rights Movement activist.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organization known in the Civil Rights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that abolished slavery.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believes in social and economic equality for the sexes.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anti-police brutality organization created by deRay McKennson after the murder of Michael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names from the Supreme Court case that legalized same-sex marriages in all 50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well-known activists during the Stonewall Riots. She was known to be the first one to fight back against the police during these riots.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Amendment that gave women the right the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Progression</dc:title>
  <dcterms:created xsi:type="dcterms:W3CDTF">2021-10-11T01:04:58Z</dcterms:created>
  <dcterms:modified xsi:type="dcterms:W3CDTF">2021-10-11T01:04:58Z</dcterms:modified>
</cp:coreProperties>
</file>